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盛世荣华  隋唐时期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盛世荣华  隋唐时期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本书出售、求购地址：https://www.jiaokey.com/book/detail/14368494.html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关键词搜索：https://www.jiaokey.com/tag/盛世荣华  隋唐时期.html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