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书名：殚思求火种  深情寄木铎  黄祖洽传</w:t>
      </w:r>
    </w:p>
    <w:p>
      <w:r>
        <w:t>作者：陈雁著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殚思求火种  深情寄木铎  黄祖洽传 评论地址：https://www.jiaokey.com/book/detail/14368518.html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