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书名：苍穹大业赤子心  梁思礼传</w:t>
      </w:r>
    </w:p>
    <w:p>
      <w:r>
        <w:t>作者：石磊，梁红，杨利伟著</w:t>
      </w:r>
    </w:p>
    <w:p>
      <w:r>
        <w:t>出版社：北京:中国科学技术出版社,2017.05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苍穹大业赤子心  梁思礼传 评论地址：https://www.jiaokey.com/book/detail/14368528.html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