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书名：魅力女人的气质修炼与交际智慧</w:t>
      </w:r>
    </w:p>
    <w:p>
      <w:r>
        <w:t>作者：燕冉著</w:t>
      </w:r>
    </w:p>
    <w:p>
      <w:r>
        <w:t>出版社：北京：中国国际广播出版社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魅力女人的气质修炼与交际智慧 评论地址：https://www.jiaokey.com/book/detail/14369270.html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