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书名：赛尔号古怪小百科  第3辑  8  巨石阵是如何建造的？</w:t>
      </w:r>
    </w:p>
    <w:p>
      <w:r>
        <w:t>作者：上海淘米网络科技有限公司著；古怪天才改编</w:t>
      </w:r>
    </w:p>
    <w:p>
      <w:r>
        <w:t>出版社：长春:北方妇女儿童出版社,2018.01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赛尔号古怪小百科  第3辑  8  巨石阵是如何建造的？ 评论地址：https://www.jiaokey.com/book/detail/14369327.html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