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书名：汉塞尔与格蕾特</w:t>
      </w:r>
    </w:p>
    <w:p>
      <w:r>
        <w:t>作者：（澳）詹姆斯·宾，吉莉安·法拉蒂著</w:t>
      </w:r>
    </w:p>
    <w:p>
      <w:r>
        <w:t>出版社：上海:上海教育出版社,2017.12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汉塞尔与格蕾特 评论地址：https://www.jiaokey.com/book/detail/14369339.html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