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</w:t>
      </w:r>
    </w:p>
    <w:p>
      <w:r>
        <w:t>作者：James Bean，Gillian Flaherty 著</w:t>
      </w:r>
    </w:p>
    <w:p>
      <w:r>
        <w:t>出版社：上海:上海教育出版社,2018.01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小红帽 评论地址：https://www.jiaokey.com/book/detail/14369340.html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