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法国设计大师给宝宝的第一套单词书  1</w:t>
      </w:r>
    </w:p>
    <w:p>
      <w:r>
        <w:rPr>
          <w:rFonts w:ascii="宋体" w:hAnsi="宋体" w:eastAsia="宋体"/>
          <w:sz w:val="24"/>
        </w:rPr>
        <w:t>（法）德尔菲娜·谢德吕著绘；丽萨译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法国设计大师给宝宝的第一套单词书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（法）德尔菲娜·谢德吕著绘；丽萨译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本书出售、求购地址：https://www.jiaokey.com/book/detail/14369358.html</w:t>
      </w:r>
    </w:p>
    <w:p>
      <w:r>
        <w:t>更多相关图书推荐：https://www.jiaokey.com</w:t>
      </w:r>
    </w:p>
    <w:p>
      <w:r>
        <w:t>（法）德尔菲娜·谢德吕著绘；丽萨译 其他作品：https://www.jiaokey.com/tag/（法）德尔菲娜·谢德吕著绘；丽萨译.html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关键词搜索：https://www.jiaokey.com/tag/法国设计大师给宝宝的第一套单词书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