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书名：如果我是你</w:t>
      </w:r>
    </w:p>
    <w:p>
      <w:r>
        <w:t>作者：（美）理查德·汉密尔顿，（美）芭贝·柯尔著；赵西译</w:t>
      </w:r>
    </w:p>
    <w:p>
      <w:r>
        <w:t>出版社：北京：北京科学技术出版社</w:t>
      </w:r>
    </w:p>
    <w:p>
      <w:r>
        <w:t>出版日期：2018</w:t>
      </w:r>
    </w:p>
    <w:p>
      <w:r>
        <w:t>总页数：25</w:t>
      </w:r>
    </w:p>
    <w:p>
      <w:r>
        <w:t>更多请访问教客网: www.jiaokey.com</w:t>
      </w:r>
    </w:p>
    <w:p>
      <w:r>
        <w:t>如果我是你 评论地址：https://www.jiaokey.com/book/detail/14369367.html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