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书名：下一个就是我</w:t>
      </w:r>
    </w:p>
    <w:p>
      <w:r>
        <w:t>作者：（英）蕾切尔·阿博特著；苗淼译</w:t>
      </w:r>
    </w:p>
    <w:p>
      <w:r>
        <w:t>出版社：北京联合出版公司,2017.11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下一个就是我 评论地址：https://www.jiaokey.com/book/detail/14369376.html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