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书名：田园交响曲</w:t>
      </w:r>
    </w:p>
    <w:p>
      <w:r>
        <w:t>作者：（法）安德烈·纪德著；李玉民译</w:t>
      </w:r>
    </w:p>
    <w:p>
      <w:r>
        <w:t>出版社：北京:中国友谊出版公司,2018.01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田园交响曲 评论地址：https://www.jiaokey.com/book/detail/14369377.html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