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书名：晚安，小熊</w:t>
      </w:r>
    </w:p>
    <w:p>
      <w:r>
        <w:t>作者：（德）昆特·布霍茨著；王星译</w:t>
      </w:r>
    </w:p>
    <w:p>
      <w:r>
        <w:t>出版社：北京联合出版公司,2018.02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晚安，小熊 评论地址：https://www.jiaokey.com/book/detail/14369379.html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