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书名：嘿，帮我传个话！</w:t>
      </w:r>
    </w:p>
    <w:p>
      <w:r>
        <w:t>作者：（法）加布里埃尔·盖伊著；邢培健译</w:t>
      </w:r>
    </w:p>
    <w:p>
      <w:r>
        <w:t>出版社：长江少年儿童出版社,2017.12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嘿，帮我传个话！ 评论地址：https://www.jiaokey.com/book/detail/14369381.html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