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书名：饼干城堡</w:t>
      </w:r>
    </w:p>
    <w:p>
      <w:r>
        <w:t>作者：（日）青山邦彦著；杨木木译</w:t>
      </w:r>
    </w:p>
    <w:p>
      <w:r>
        <w:t>出版社：北京：北京师范大学出版社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饼干城堡 评论地址：https://www.jiaokey.com/book/detail/14369397.html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