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书名：世界上最最温馨的家  3-6岁</w:t>
      </w:r>
    </w:p>
    <w:p>
      <w:r>
        <w:t>作者：（德）安妮·默勒著；王乾坤译</w:t>
      </w:r>
    </w:p>
    <w:p>
      <w:r>
        <w:t>出版社：北京联合出版公司,2018.01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世界上最最温馨的家  3-6岁 评论地址：https://www.jiaokey.com/book/detail/14369438.html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