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书名：造物记  人与树的故事</w:t>
      </w:r>
    </w:p>
    <w:p>
      <w:r>
        <w:t>作者：（英）罗伯特·佩恩（Rob Penn）著</w:t>
      </w:r>
    </w:p>
    <w:p>
      <w:r>
        <w:t>出版社：桂林:广西师范大学出版社,2017.12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造物记  人与树的故事 评论地址：https://www.jiaokey.com/book/detail/14369449.html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