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书名：我的小肥猫</w:t>
      </w:r>
    </w:p>
    <w:p>
      <w:r>
        <w:t>作者：（法）克里斯蒂娜·胡瑟著绘；麦芽译</w:t>
      </w:r>
    </w:p>
    <w:p>
      <w:r>
        <w:t>出版社：长春:长春出版社,2017.04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我的小肥猫 评论地址：https://www.jiaokey.com/book/detail/14369453.html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