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书名：我最棒</w:t>
      </w:r>
    </w:p>
    <w:p>
      <w:r>
        <w:t>作者：（比）莫林·多赫著；（比）瓦伦丁·德·科特绘；麦芽译</w:t>
      </w:r>
    </w:p>
    <w:p>
      <w:r>
        <w:t>出版社：长春:长春出版社,2017.04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我最棒 评论地址：https://www.jiaokey.com/book/detail/14369486.html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