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书名：如果我是建筑设计师</w:t>
      </w:r>
    </w:p>
    <w:p>
      <w:r>
        <w:t>作者：（美）克里斯·范杜森著；曹慧思译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如果我是建筑设计师 评论地址：https://www.jiaokey.com/book/detail/14369498.html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