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书名：再见，小兔子</w:t>
      </w:r>
    </w:p>
    <w:p>
      <w:r>
        <w:t>作者：（瑞士）约克·史坦纳文；（瑞士）约克·米勒图；王星译</w:t>
      </w:r>
    </w:p>
    <w:p>
      <w:r>
        <w:t>出版社：北京联合出版公司,2018.01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再见，小兔子 评论地址：https://www.jiaokey.com/book/detail/14369513.html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