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书名：一个孩子的诗园</w:t>
      </w:r>
    </w:p>
    <w:p>
      <w:r>
        <w:t>作者：（英）罗伯特·路易斯·斯蒂文森著；（美）库珀·艾登组编；漪然译</w:t>
      </w:r>
    </w:p>
    <w:p>
      <w:r>
        <w:t>出版社：武汉:湖北美术出版社,2017.12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一个孩子的诗园 评论地址：https://www.jiaokey.com/book/detail/14369543.html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