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撕裂之地</w:t>
      </w:r>
    </w:p>
    <w:p>
      <w:r>
        <w:rPr>
          <w:rFonts w:ascii="宋体" w:hAnsi="宋体" w:eastAsia="宋体"/>
          <w:sz w:val="24"/>
        </w:rPr>
        <w:t>（美）查克·温迪格著；张子漠译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（美）查克·温迪格著；张子漠译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本书出售、求购地址：https://www.jiaokey.com/book/detail/14369554.html</w:t>
      </w:r>
    </w:p>
    <w:p>
      <w:r>
        <w:t>更多相关图书推荐：https://www.jiaokey.com</w:t>
      </w:r>
    </w:p>
    <w:p>
      <w:r>
        <w:t>（美）查克·温迪格著；张子漠译 其他作品：https://www.jiaokey.com/tag/（美）查克·温迪格著；张子漠译.html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关键词搜索：https://www.jiaokey.com/tag/撕裂之地.html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