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书名：我选择独自一人</w:t>
      </w:r>
    </w:p>
    <w:p>
      <w:r>
        <w:t>作者：（法）玛塞尔·索瓦热奥著；陈觅译</w:t>
      </w:r>
    </w:p>
    <w:p>
      <w:r>
        <w:t>出版社：北京:新星出版社,2018.01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我选择独自一人 评论地址：https://www.jiaokey.com/book/detail/14369555.html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