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书名：星之城堡  1869征服太空</w:t>
      </w:r>
    </w:p>
    <w:p>
      <w:r>
        <w:t>作者：（法）亚历克斯·埃利斯编绘；高畅译</w:t>
      </w:r>
    </w:p>
    <w:p>
      <w:r>
        <w:t>出版社：文化发展出版社,2018.03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星之城堡  1869征服太空 评论地址：https://www.jiaokey.com/book/detail/14369558.html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