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书名：你会吹口哨吗，约翰娜？</w:t>
      </w:r>
    </w:p>
    <w:p>
      <w:r>
        <w:t>作者：（瑞典）乌尔夫·斯达尔克著；安娜·霍格隆绘；张可译</w:t>
      </w:r>
    </w:p>
    <w:p>
      <w:r>
        <w:t>出版社：北京:中国少年儿童出版社,2017.05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你会吹口哨吗，约翰娜？ 评论地址：https://www.jiaokey.com/book/detail/14369559.html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