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书名：乌木马的故事</w:t>
      </w:r>
    </w:p>
    <w:p>
      <w:r>
        <w:t>作者：（伊朗）纳尔德斯·穆罕默迪绘；杨筱艳编译</w:t>
      </w:r>
    </w:p>
    <w:p>
      <w:r>
        <w:t>出版社：吉林出版集团股份有限公司,2018.01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乌木马的故事 评论地址：https://www.jiaokey.com/book/detail/14369636.html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