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书名：蓝皮鼠和大脸猫幸福快递系列  4  决战袋狮魔</w:t>
      </w:r>
    </w:p>
    <w:p>
      <w:r>
        <w:t>作者：葛冰，葛竞著</w:t>
      </w:r>
    </w:p>
    <w:p>
      <w:r>
        <w:t>出版社：北京:中国少年儿童出版社,2017.12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蓝皮鼠和大脸猫幸福快递系列  4  决战袋狮魔 评论地址：https://www.jiaokey.com/book/detail/14369642.html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