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书名：张敬滋  我的博客语像</w:t>
      </w:r>
    </w:p>
    <w:p>
      <w:r>
        <w:t>作者：文章责任编辑</w:t>
      </w:r>
    </w:p>
    <w:p>
      <w:r>
        <w:t>出版社：香港天马出版有限公司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张敬滋  我的博客语像 评论地址：https://www.jiaokey.com/book/detail/14369730.html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