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书名：写给大家的当代艺术入门</w:t>
      </w:r>
    </w:p>
    <w:p>
      <w:r>
        <w:t>作者:（日）长谷川佑子著；潘力译</w:t>
      </w:r>
    </w:p>
    <w:p>
      <w:r>
        <w:t>出版社:北京:人民美术出版社,2017.11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写给大家的当代艺术入门评论地址：https://www.jiaokey.com/book/detail/14369981.html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