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书名：你是好孩子</w:t>
      </w:r>
    </w:p>
    <w:p>
      <w:r>
        <w:t>作者：（日）中&lt;font color=Red&gt;胁&lt;/font&gt;初枝著；刘紫英译</w:t>
      </w:r>
    </w:p>
    <w:p>
      <w:r>
        <w:t>出版社：重庆:重庆出版社,2018.03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你是好孩子 评论地址：https://www.jiaokey.com/book/detail/14370007.html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