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山水有清音  古代山水田园诗鉴要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山水有清音  古代山水田园诗鉴要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本书出售、求购地址：https://www.jiaokey.com/book/detail/14370066.html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关键词搜索：https://www.jiaokey.com/tag/山水有清音  古代山水田园诗鉴要.html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