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萨克斯传奇  值得一生珍藏的萨克斯名曲  珍品典藏版  第2版</w:t>
      </w:r>
    </w:p>
    <w:p>
      <w:r>
        <w:rPr>
          <w:rFonts w:ascii="宋体" w:hAnsi="宋体" w:eastAsia="宋体"/>
          <w:sz w:val="24"/>
        </w:rPr>
        <w:t>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萨克斯传奇  值得一生珍藏的萨克斯名曲  珍品典藏版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本书出售、求购地址：https://www.jiaokey.com/book/detail/14370152.html</w:t>
      </w:r>
    </w:p>
    <w:p>
      <w:r>
        <w:t>更多相关图书推荐：https://www.jiaokey.com</w:t>
      </w:r>
    </w:p>
    <w:p>
      <w:r>
        <w:t>房伟著 其他作品：https://www.jiaokey.com/tag/房伟著.html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关键词搜索：https://www.jiaokey.com/tag/萨克斯传奇  值得一生珍藏的萨克斯名曲  珍品典藏版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