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想象的力量  透过黑猩猩看人类</w:t>
      </w:r>
    </w:p>
    <w:p>
      <w:r>
        <w:rPr>
          <w:rFonts w:ascii="宋体" w:hAnsi="宋体" w:eastAsia="宋体"/>
          <w:sz w:val="24"/>
        </w:rPr>
        <w:t>（日）松泽哲郎著；韩宁，张鹏译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想象的力量  透过黑猩猩看人类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（日）松泽哲郎著；韩宁，张鹏译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动物行为-研究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本书出售、求购地址：https://www.jiaokey.com/book/detail/14370455.html</w:t>
      </w:r>
    </w:p>
    <w:p>
      <w:r>
        <w:t>更多相关图书推荐：https://www.jiaokey.com</w:t>
      </w:r>
    </w:p>
    <w:p>
      <w:r>
        <w:t>（日）松泽哲郎著；韩宁，张鹏译 其他作品：https://www.jiaokey.com/tag/（日）松泽哲郎著；韩宁，张鹏译.html</w:t>
      </w:r>
    </w:p>
    <w:p>
      <w:r>
        <w:t>上海:上海科学技术出版社,2017.08 出版图书：https://www.jiaokey.com/tag/上海:上海科学技术出版社,2017.08.html</w:t>
      </w:r>
    </w:p>
    <w:p>
      <w:r>
        <w:t>关键词搜索：https://www.jiaokey.com/tag/动物行为-研究.html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