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健康教育学  十三五  本科  供预防医学类专业用  第八轮  第3版</w:t>
      </w:r>
    </w:p>
    <w:p>
      <w:r>
        <w:rPr>
          <w:rFonts w:ascii="宋体" w:hAnsi="宋体" w:eastAsia="宋体"/>
          <w:sz w:val="24"/>
        </w:rPr>
        <w:t>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健康教育学  十三五  本科  供预防医学类专业用  第八轮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本书出售、求购地址：https://www.jiaokey.com/book/detail/14370697.html</w:t>
      </w:r>
    </w:p>
    <w:p>
      <w:r>
        <w:t>更多相关图书推荐：https://www.jiaokey.com</w:t>
      </w:r>
    </w:p>
    <w:p>
      <w:r>
        <w:t>傅华著 其他作品：https://www.jiaokey.com/tag/傅华著.html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关键词搜索：https://www.jiaokey.com/tag/健康教育学  十三五  本科  供预防医学类专业用  第八轮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