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书名：世界著名游记丛书  第3辑  中国旅行记（1816-1817年）  阿美士德使团医官笔下的清代中国</w:t>
      </w:r>
    </w:p>
    <w:p>
      <w:r>
        <w:t>作者：（英）克拉克·阿裨尔著；刘海岩译</w:t>
      </w:r>
    </w:p>
    <w:p>
      <w:r>
        <w:t>出版社：</w:t>
      </w:r>
    </w:p>
    <w:p>
      <w:r>
        <w:t>出版日期：2017.12</w:t>
      </w:r>
    </w:p>
    <w:p>
      <w:r>
        <w:t>总页数：419</w:t>
      </w:r>
    </w:p>
    <w:p>
      <w:r>
        <w:t>更多请访问教客网: www.jiaokey.com</w:t>
      </w:r>
    </w:p>
    <w:p>
      <w:r>
        <w:t>世界著名游记丛书  第3辑  中国旅行记（1816-1817年）  阿美士德使团医官笔下的清代中国 评论地址：https://www.jiaokey.com/book/detail/14370845.html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