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书名：埃里希·凯斯特纳作品典藏  动物会议</w:t>
      </w:r>
    </w:p>
    <w:p>
      <w:r>
        <w:t>作者：（德）&lt;font color=Red&gt;埃&lt;/font&gt;里希·凯斯特纳著；任庆莉，蔡鸿君译</w:t>
      </w:r>
    </w:p>
    <w:p>
      <w:r>
        <w:t>出版社：济南:明天出版社,2017.01</w:t>
      </w:r>
    </w:p>
    <w:p>
      <w:r>
        <w:t>出版日期：</w:t>
      </w:r>
    </w:p>
    <w:p>
      <w:r>
        <w:t>总页数：129</w:t>
      </w:r>
    </w:p>
    <w:p>
      <w:r>
        <w:t>更多请访问教客网: www.jiaokey.com</w:t>
      </w:r>
    </w:p>
    <w:p>
      <w:r>
        <w:t>埃里希·凯斯特纳作品典藏  动物会议 评论地址：https://www.jiaokey.com/book/detail/14370850.html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