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书名：飞翔的教室  埃里希·凯斯特纳作品典藏</w:t>
      </w:r>
    </w:p>
    <w:p>
      <w:r>
        <w:t>作者：（德）&lt;font color=Red&gt;埃&lt;/font&gt;里希·凯斯特纳著作；赵燮生译</w:t>
      </w:r>
    </w:p>
    <w:p>
      <w:r>
        <w:t>出版社：济南:明天出版社,2017.03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飞翔的教室  埃里希·凯斯特纳作品典藏 评论地址：https://www.jiaokey.com/book/detail/14370895.html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