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埃米尔擒贼记</w:t>
      </w:r>
    </w:p>
    <w:p>
      <w:r>
        <w:t>作者：（德）&lt;font color=Red&gt;埃&lt;/font&gt;里希·凯斯特纳著；华宗德，钱杰译</w:t>
      </w:r>
    </w:p>
    <w:p>
      <w:r>
        <w:t>出版社：济南:明天出版社,2017.01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埃里希·凯斯特纳作品典藏  埃米尔擒贼记 评论地址：https://www.jiaokey.com/book/detail/14370896.html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