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书名：小饼干和围裙妈妈  拼音版  抢呀抢呀抢妈妈</w:t>
      </w:r>
    </w:p>
    <w:p>
      <w:r>
        <w:t>作者：郑春华著；阿茄绘</w:t>
      </w:r>
    </w:p>
    <w:p>
      <w:r>
        <w:t>出版社：南宁:接力出版社,2017.11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小饼干和围裙妈妈  拼音版  抢呀抢呀抢妈妈 评论地址：https://www.jiaokey.com/book/detail/14370898.html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