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书名：大熊猫小布丁历险记  3  保卫生命之谷</w:t>
      </w:r>
    </w:p>
    <w:p>
      <w:r>
        <w:t>作者：吴晶著</w:t>
      </w:r>
    </w:p>
    <w:p>
      <w:r>
        <w:t>出版社：成都:天地出版社,2018.01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大熊猫小布丁历险记  3  保卫生命之谷 评论地址：https://www.jiaokey.com/book/detail/14370909.html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