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  7  逃家小妞</w:t>
      </w:r>
    </w:p>
    <w:p>
      <w:r>
        <w:t>作者：（英）伊妮德·布莱顿著；（英）托尼·罗斯绘；陈芳芳译</w:t>
      </w:r>
    </w:p>
    <w:p>
      <w:r>
        <w:t>出版社：长春:吉林美术出版社,2017.11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神秘  7  逃家小妞 评论地址：https://www.jiaokey.com/book/detail/14370910.html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