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书名：酷骑小子  魔法日记</w:t>
      </w:r>
    </w:p>
    <w:p>
      <w:r>
        <w:t>作者：（英）赛伦·穆塔夫著；（永）蒂姆·韦森绘；佐伊译</w:t>
      </w:r>
    </w:p>
    <w:p>
      <w:r>
        <w:t>出版社：沈阳:万卷出版社,2017.12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酷骑小子  魔法日记 评论地址：https://www.jiaokey.com/book/detail/14370911.html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