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书名：向往的生活  图解山林生活基本技能  手绘插图版</w:t>
      </w:r>
    </w:p>
    <w:p>
      <w:r>
        <w:t>作者：（日）大内正伸著；高晖译</w:t>
      </w:r>
    </w:p>
    <w:p>
      <w:r>
        <w:t>出版社：北京：人民邮电出版社</w:t>
      </w:r>
    </w:p>
    <w:p>
      <w:r>
        <w:t>出版日期：2017</w:t>
      </w:r>
    </w:p>
    <w:p>
      <w:r>
        <w:t>总页数：203</w:t>
      </w:r>
    </w:p>
    <w:p>
      <w:r>
        <w:t>更多请访问教客网: www.jiaokey.com</w:t>
      </w:r>
    </w:p>
    <w:p>
      <w:r>
        <w:t>向往的生活  图解山林生活基本技能  手绘插图版 评论地址：https://www.jiaokey.com/book/detail/14370959.html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