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书名：小学生新课标必读经典文库  笠翁对韵  我最优阅  注音美绘版</w:t>
      </w:r>
    </w:p>
    <w:p>
      <w:r>
        <w:t>作者：钟书主编</w:t>
      </w:r>
    </w:p>
    <w:p>
      <w:r>
        <w:t>出版社：上海:上海大学出版社,2017.04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小学生新课标必读经典文库  笠翁对韵  我最优阅  注音美绘版 评论地址：https://www.jiaokey.com/book/detail/14370961.html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