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51  夺宝奇鼠  全球版</w:t>
      </w:r>
    </w:p>
    <w:p>
      <w:r>
        <w:t>作者：（意）杰罗尼摩·斯蒂顿著；刘勇，何倩茹译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老鼠记者  51  夺宝奇鼠  全球版 评论地址：https://www.jiaokey.com/book/detail/14370963.html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