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沙发土豆投资法  轻轻松松投全球</w:t>
      </w:r>
    </w:p>
    <w:p>
      <w:r>
        <w:rPr>
          <w:rFonts w:ascii="宋体" w:hAnsi="宋体" w:eastAsia="宋体"/>
          <w:sz w:val="24"/>
        </w:rPr>
        <w:t>（美）安德鲁·哈勒姆著；王冠译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沙发土豆投资法  轻轻松松投全球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（美）安德鲁·哈勒姆著；王冠译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本书出售、求购地址：https://www.jiaokey.com/book/detail/14371011.html</w:t>
      </w:r>
    </w:p>
    <w:p>
      <w:r>
        <w:t>更多相关图书推荐：https://www.jiaokey.com</w:t>
      </w:r>
    </w:p>
    <w:p>
      <w:r>
        <w:t>（美）安德鲁·哈勒姆著；王冠译 其他作品：https://www.jiaokey.com/tag/（美）安德鲁·哈勒姆著；王冠译.html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关键词搜索：https://www.jiaokey.com/tag/沙发土豆投资法  轻轻松松投全球.html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