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孤独是一朵莲花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孤独是一朵莲花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9787533951627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人人皆可从他作品中，发现自己的模样。”-沈从文完整收录郁达夫《故都的秋》《饮食男女在福州》《一个人在途上》《孤独者》等76篇传世之作。在这本书中，“孤独大师”郁达夫用他浪漫的文字，描风月山水，写故人旧事；用他深情的语言，解读孤独，道破天机-孤独才是人生，独处激发成长。当你感到孤独、迷茫时，那是心灵在成长。</w:t>
      </w:r>
    </w:p>
    <w:p/>
    <w:p>
      <w:r>
        <w:t>本书出售、求购地址：https://www.jiaokey.com/book/detail/14371015.html</w:t>
      </w:r>
    </w:p>
    <w:p>
      <w:r>
        <w:t>更多作品集图书推荐：https://www.jiaokey.com</w:t>
      </w:r>
    </w:p>
    <w:p>
      <w:r>
        <w:t>郁达夫 其他作品：https://www.jiaokey.com/tag/郁达夫.html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