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火精灵来袭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火精灵来袭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本书出售、求购地址：https://www.jiaokey.com/book/detail/14371024.html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关键词搜索：https://www.jiaokey.com/tag/火精灵来袭.html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