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书名：巧克力战争</w:t>
      </w:r>
    </w:p>
    <w:p>
      <w:r>
        <w:t>作者：（日）大石真著；（日）北田卓史绘；田秀娟译</w:t>
      </w:r>
    </w:p>
    <w:p>
      <w:r>
        <w:t>出版社：南宁：接力出版社</w:t>
      </w:r>
    </w:p>
    <w:p>
      <w:r>
        <w:t>出版日期：2018.01</w:t>
      </w:r>
    </w:p>
    <w:p>
      <w:r>
        <w:t>总页数：145</w:t>
      </w:r>
    </w:p>
    <w:p>
      <w:r>
        <w:t>更多请访问教客网: www.jiaokey.com</w:t>
      </w:r>
    </w:p>
    <w:p>
      <w:r>
        <w:t>巧克力战争 评论地址：https://www.jiaokey.com/book/detail/14371055.html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