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书名：信箱里掉出一个小精怪</w:t>
      </w:r>
    </w:p>
    <w:p>
      <w:r>
        <w:t>作者：彭懿著；早稻绘</w:t>
      </w:r>
    </w:p>
    <w:p>
      <w:r>
        <w:t>出版社：南宁:接力出版社,2018.01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信箱里掉出一个小精怪 评论地址：https://www.jiaokey.com/book/detail/14371057.html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